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8952" w14:textId="77777777" w:rsidR="003E6814" w:rsidRDefault="002E4C7F" w:rsidP="002E4C7F">
      <w:pPr>
        <w:pStyle w:val="Titolo1"/>
        <w:jc w:val="center"/>
      </w:pPr>
      <w:r>
        <w:t>Modulo di Iscrizione</w:t>
      </w:r>
    </w:p>
    <w:p w14:paraId="1AA4E94E" w14:textId="77777777" w:rsidR="003E6814" w:rsidRDefault="002E4C7F" w:rsidP="002E4C7F">
      <w:pPr>
        <w:jc w:val="center"/>
      </w:pPr>
      <w:r>
        <w:t>al corso di fotografia “Ri-provando a fotografare”</w:t>
      </w:r>
      <w:r>
        <w:br/>
        <w:t>a cura di Giuseppe Lacertosa</w:t>
      </w:r>
    </w:p>
    <w:p w14:paraId="3C843541" w14:textId="43394BD0" w:rsidR="002E4C7F" w:rsidRDefault="002E4C7F" w:rsidP="002E4C7F">
      <w:pPr>
        <w:pStyle w:val="Titolo2"/>
        <w:jc w:val="both"/>
      </w:pPr>
      <w:r>
        <w:t>Dati del partecipante</w:t>
      </w:r>
    </w:p>
    <w:p w14:paraId="16A6C94E" w14:textId="6D17938B" w:rsidR="003E6814" w:rsidRDefault="002E4C7F" w:rsidP="002E4C7F">
      <w:pPr>
        <w:jc w:val="both"/>
      </w:pPr>
      <w:proofErr w:type="spellStart"/>
      <w:r>
        <w:t>C</w:t>
      </w:r>
      <w:r>
        <w:t>ognome</w:t>
      </w:r>
      <w:proofErr w:type="spellEnd"/>
      <w:r>
        <w:t xml:space="preserve"> e Nome: __________________________________________</w:t>
      </w:r>
    </w:p>
    <w:p w14:paraId="17856093" w14:textId="77777777" w:rsidR="003E6814" w:rsidRDefault="002E4C7F" w:rsidP="002E4C7F">
      <w:pPr>
        <w:jc w:val="both"/>
      </w:pPr>
      <w:r>
        <w:t>Data di nascita: ____ / ____ / ______</w:t>
      </w:r>
    </w:p>
    <w:p w14:paraId="72D69375" w14:textId="77777777" w:rsidR="003E6814" w:rsidRDefault="002E4C7F" w:rsidP="002E4C7F">
      <w:pPr>
        <w:jc w:val="both"/>
      </w:pPr>
      <w:r>
        <w:t>Indirizzo: _________________________________________________</w:t>
      </w:r>
    </w:p>
    <w:p w14:paraId="2CE3E837" w14:textId="77777777" w:rsidR="003E6814" w:rsidRDefault="002E4C7F" w:rsidP="002E4C7F">
      <w:pPr>
        <w:jc w:val="both"/>
      </w:pPr>
      <w:r>
        <w:t>Recapito telefonico: ________________________________________</w:t>
      </w:r>
    </w:p>
    <w:p w14:paraId="3E50516F" w14:textId="77777777" w:rsidR="003E6814" w:rsidRDefault="002E4C7F" w:rsidP="002E4C7F">
      <w:pPr>
        <w:jc w:val="both"/>
      </w:pPr>
      <w:r>
        <w:t>E-mail (se disponibile): _____________________________________</w:t>
      </w:r>
    </w:p>
    <w:p w14:paraId="77A2E0B0" w14:textId="77777777" w:rsidR="002E4C7F" w:rsidRDefault="002E4C7F" w:rsidP="002E4C7F">
      <w:pPr>
        <w:pStyle w:val="Titolo2"/>
        <w:jc w:val="both"/>
      </w:pPr>
    </w:p>
    <w:p w14:paraId="2A50E5CB" w14:textId="36FBDEE6" w:rsidR="003E6814" w:rsidRDefault="002E4C7F" w:rsidP="002E4C7F">
      <w:pPr>
        <w:pStyle w:val="Titolo2"/>
        <w:jc w:val="both"/>
      </w:pPr>
      <w:r>
        <w:t xml:space="preserve">Dati del </w:t>
      </w:r>
      <w:proofErr w:type="spellStart"/>
      <w:r>
        <w:t>genitore</w:t>
      </w:r>
      <w:proofErr w:type="spellEnd"/>
      <w:r>
        <w:t>/</w:t>
      </w:r>
      <w:proofErr w:type="spellStart"/>
      <w:r>
        <w:t>tutore</w:t>
      </w:r>
      <w:proofErr w:type="spellEnd"/>
    </w:p>
    <w:p w14:paraId="7C8C67BF" w14:textId="77777777" w:rsidR="003E6814" w:rsidRDefault="002E4C7F" w:rsidP="002E4C7F">
      <w:pPr>
        <w:jc w:val="both"/>
      </w:pPr>
      <w:r>
        <w:t>Cognome e Nome: __________________________________________</w:t>
      </w:r>
    </w:p>
    <w:p w14:paraId="317503C6" w14:textId="77777777" w:rsidR="003E6814" w:rsidRDefault="002E4C7F" w:rsidP="002E4C7F">
      <w:pPr>
        <w:jc w:val="both"/>
      </w:pPr>
      <w:r>
        <w:t>Grado di parentela: _________________________________________</w:t>
      </w:r>
    </w:p>
    <w:p w14:paraId="711E804B" w14:textId="77777777" w:rsidR="003E6814" w:rsidRDefault="002E4C7F" w:rsidP="002E4C7F">
      <w:pPr>
        <w:jc w:val="both"/>
      </w:pPr>
      <w:r>
        <w:t>Recapito telefonico: ________________________________________</w:t>
      </w:r>
    </w:p>
    <w:p w14:paraId="0E86363B" w14:textId="34C9F7EF" w:rsidR="002E4C7F" w:rsidRDefault="002E4C7F" w:rsidP="002E4C7F">
      <w:pPr>
        <w:jc w:val="both"/>
      </w:pPr>
      <w:r>
        <w:t>E-mail: ___________________________________________________</w:t>
      </w:r>
    </w:p>
    <w:p w14:paraId="6010E63F" w14:textId="44FF3AF9" w:rsidR="003E6814" w:rsidRDefault="002E4C7F" w:rsidP="002E4C7F">
      <w:pPr>
        <w:pStyle w:val="Titolo2"/>
        <w:jc w:val="both"/>
      </w:pPr>
      <w:proofErr w:type="spellStart"/>
      <w:r>
        <w:t>A</w:t>
      </w:r>
      <w:r>
        <w:t>utorizzazione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partecipazione</w:t>
      </w:r>
      <w:proofErr w:type="spellEnd"/>
    </w:p>
    <w:p w14:paraId="6C2A7F66" w14:textId="356668A9" w:rsidR="002E4C7F" w:rsidRDefault="002E4C7F" w:rsidP="002E4C7F">
      <w:pPr>
        <w:jc w:val="both"/>
      </w:pPr>
      <w:r>
        <w:t xml:space="preserve">Il/La </w:t>
      </w:r>
      <w:proofErr w:type="spellStart"/>
      <w:r>
        <w:t>sottoscritto</w:t>
      </w:r>
      <w:proofErr w:type="spellEnd"/>
      <w:r>
        <w:t xml:space="preserve">/a __________________________________________, in qualità di genitore/tutore legale del minore sopra indicato, autorizza la partecipazione al corso di fotografia “Ri-provando a fotografare” che si terrà la domenica alle ore 11.30 sul sagrato della Chiesa San Francesco Saverio (Chiesa delle </w:t>
      </w:r>
      <w:proofErr w:type="spellStart"/>
      <w:r>
        <w:t>Colonne</w:t>
      </w:r>
      <w:proofErr w:type="spellEnd"/>
      <w:r>
        <w:t>), Piazza XX Settembre.</w:t>
      </w:r>
    </w:p>
    <w:p w14:paraId="4452B218" w14:textId="4DDB2BC2" w:rsidR="003E6814" w:rsidRDefault="002E4C7F" w:rsidP="002E4C7F">
      <w:pPr>
        <w:pStyle w:val="Titolo2"/>
        <w:jc w:val="both"/>
      </w:pPr>
      <w:r>
        <w:t>T</w:t>
      </w:r>
      <w:r>
        <w:t xml:space="preserve">rattamento dei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</w:p>
    <w:p w14:paraId="33871358" w14:textId="77777777" w:rsidR="003E6814" w:rsidRDefault="002E4C7F" w:rsidP="002E4C7F">
      <w:pPr>
        <w:jc w:val="both"/>
      </w:pPr>
      <w:r>
        <w:t>Ai sensi del Regolamento UE 2016/679 (GDPR), autorizzo l’organizzazione al trattamento dei dati personali sopra riportati esclusivamente per finalità connesse allo svolgimento delle attività del corso.</w:t>
      </w:r>
    </w:p>
    <w:p w14:paraId="5FFDDB87" w14:textId="77777777" w:rsidR="003E6814" w:rsidRDefault="002E4C7F" w:rsidP="002E4C7F">
      <w:pPr>
        <w:jc w:val="both"/>
      </w:pPr>
      <w:r>
        <w:t>□ Acconsento / □ Non acconsento all’utilizzo di foto/video eventualmente scattati durante le attività a fini di documentazione e promozione del corso.</w:t>
      </w:r>
    </w:p>
    <w:p w14:paraId="28DBAB9A" w14:textId="77777777" w:rsidR="003E6814" w:rsidRDefault="002E4C7F" w:rsidP="002E4C7F">
      <w:pPr>
        <w:jc w:val="both"/>
      </w:pPr>
      <w:r>
        <w:br/>
        <w:t>Firma del genitore/tutore: _______________________________</w:t>
      </w:r>
    </w:p>
    <w:p w14:paraId="0E52F975" w14:textId="77777777" w:rsidR="003E6814" w:rsidRDefault="002E4C7F" w:rsidP="002E4C7F">
      <w:pPr>
        <w:jc w:val="both"/>
      </w:pPr>
      <w:r>
        <w:t>Data ____ / ____ / ______</w:t>
      </w:r>
    </w:p>
    <w:sectPr w:rsidR="003E681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7571863">
    <w:abstractNumId w:val="8"/>
  </w:num>
  <w:num w:numId="2" w16cid:durableId="1713264695">
    <w:abstractNumId w:val="6"/>
  </w:num>
  <w:num w:numId="3" w16cid:durableId="1719087008">
    <w:abstractNumId w:val="5"/>
  </w:num>
  <w:num w:numId="4" w16cid:durableId="1186283326">
    <w:abstractNumId w:val="4"/>
  </w:num>
  <w:num w:numId="5" w16cid:durableId="797575768">
    <w:abstractNumId w:val="7"/>
  </w:num>
  <w:num w:numId="6" w16cid:durableId="904801660">
    <w:abstractNumId w:val="3"/>
  </w:num>
  <w:num w:numId="7" w16cid:durableId="2106219459">
    <w:abstractNumId w:val="2"/>
  </w:num>
  <w:num w:numId="8" w16cid:durableId="1575510084">
    <w:abstractNumId w:val="1"/>
  </w:num>
  <w:num w:numId="9" w16cid:durableId="72772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E4C7F"/>
    <w:rsid w:val="00326F90"/>
    <w:rsid w:val="003E6814"/>
    <w:rsid w:val="00AA1D8D"/>
    <w:rsid w:val="00B47730"/>
    <w:rsid w:val="00CB0664"/>
    <w:rsid w:val="00E04CC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D9098"/>
  <w14:defaultImageDpi w14:val="300"/>
  <w15:docId w15:val="{189B7BAD-B391-4370-A48E-A5ABFD35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Annalisa Graziano</cp:lastModifiedBy>
  <cp:revision>2</cp:revision>
  <dcterms:created xsi:type="dcterms:W3CDTF">2025-09-09T10:55:00Z</dcterms:created>
  <dcterms:modified xsi:type="dcterms:W3CDTF">2025-09-09T10:55:00Z</dcterms:modified>
  <cp:category/>
</cp:coreProperties>
</file>